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дело№ 2-</w:t>
      </w:r>
      <w:r>
        <w:rPr>
          <w:rFonts w:ascii="Times New Roman" w:eastAsia="Times New Roman" w:hAnsi="Times New Roman" w:cs="Times New Roman"/>
          <w:sz w:val="26"/>
          <w:szCs w:val="26"/>
        </w:rPr>
        <w:t>1311</w:t>
      </w:r>
      <w:r>
        <w:rPr>
          <w:rFonts w:ascii="Times New Roman" w:eastAsia="Times New Roman" w:hAnsi="Times New Roman" w:cs="Times New Roman"/>
          <w:sz w:val="26"/>
          <w:szCs w:val="26"/>
        </w:rPr>
        <w:t>-2003/2025</w:t>
      </w:r>
    </w:p>
    <w:p>
      <w:pPr>
        <w:keepNext/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А О Ч Н 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округа-Югры Постовалова Т.П., исполняющая обязанности мирового судьи судебного участка № 3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«ЭОС»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Ковалевой Галине Леонидовне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 по кредитному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>, судебных расходов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«ЭОС» к Ковалевой Галине Леонидовне о взыскании задолженности по кредитному договору,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Ковалевой Галины Леонидовны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Style w:val="cat-UserDefinedgrp-1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«ЭОС» </w:t>
      </w:r>
      <w:r>
        <w:rPr>
          <w:rFonts w:ascii="Times New Roman" w:eastAsia="Times New Roman" w:hAnsi="Times New Roman" w:cs="Times New Roman"/>
          <w:sz w:val="26"/>
          <w:szCs w:val="26"/>
        </w:rPr>
        <w:t>(ИНН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7714704125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кредитному договору № </w:t>
      </w:r>
      <w:r>
        <w:rPr>
          <w:rStyle w:val="cat-UserDefinedgrp-1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003,25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  <w:r>
        <w:rPr>
          <w:rFonts w:ascii="Times New Roman" w:eastAsia="Times New Roman" w:hAnsi="Times New Roman" w:cs="Times New Roman"/>
          <w:sz w:val="26"/>
          <w:szCs w:val="26"/>
        </w:rPr>
        <w:t>, судебные расходы по уплате государственной пошлины в размере 4000</w:t>
      </w:r>
      <w:r>
        <w:rPr>
          <w:rFonts w:ascii="Times New Roman" w:eastAsia="Times New Roman" w:hAnsi="Times New Roman" w:cs="Times New Roman"/>
          <w:sz w:val="26"/>
          <w:szCs w:val="26"/>
        </w:rPr>
        <w:t>,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а всего взыскать: </w:t>
      </w:r>
      <w:r>
        <w:rPr>
          <w:rFonts w:ascii="Times New Roman" w:eastAsia="Times New Roman" w:hAnsi="Times New Roman" w:cs="Times New Roman"/>
          <w:sz w:val="26"/>
          <w:szCs w:val="26"/>
        </w:rPr>
        <w:t>44 003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(пятьдесят три тысячи девятьсот девяносто один) рубль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решения суда, если лица, участвующие в деле, их представители не присутствовали в судебном заседании.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6"/>
          <w:szCs w:val="26"/>
        </w:rPr>
      </w:pP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11">
    <w:name w:val="cat-UserDefined grp-12 rplc-11"/>
    <w:basedOn w:val="DefaultParagraphFont"/>
  </w:style>
  <w:style w:type="character" w:customStyle="1" w:styleId="cat-UserDefinedgrp-13rplc-13">
    <w:name w:val="cat-UserDefined grp-13 rplc-13"/>
    <w:basedOn w:val="DefaultParagraphFont"/>
  </w:style>
  <w:style w:type="character" w:customStyle="1" w:styleId="cat-UserDefinedgrp-14rplc-17">
    <w:name w:val="cat-UserDefined grp-1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